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78B6" w14:textId="77777777" w:rsidR="00E37792" w:rsidRPr="003A6973" w:rsidRDefault="00000000" w:rsidP="003A6973">
      <w:pPr>
        <w:pStyle w:val="Titre1"/>
        <w:jc w:val="center"/>
        <w:rPr>
          <w:lang w:val="fr-CA"/>
        </w:rPr>
      </w:pPr>
      <w:r w:rsidRPr="003A6973">
        <w:rPr>
          <w:lang w:val="fr-CA"/>
        </w:rPr>
        <w:t>Fiche de réservation d'événements</w:t>
      </w:r>
    </w:p>
    <w:p w14:paraId="1304BBDB" w14:textId="77777777" w:rsidR="00E37792" w:rsidRPr="001339C0" w:rsidRDefault="00000000">
      <w:pPr>
        <w:pStyle w:val="Titre2"/>
        <w:rPr>
          <w:sz w:val="28"/>
          <w:szCs w:val="28"/>
          <w:lang w:val="fr-CA"/>
        </w:rPr>
      </w:pPr>
      <w:r w:rsidRPr="001339C0">
        <w:rPr>
          <w:sz w:val="28"/>
          <w:szCs w:val="28"/>
          <w:lang w:val="fr-CA"/>
        </w:rPr>
        <w:t>Informations personnelles</w:t>
      </w:r>
    </w:p>
    <w:p w14:paraId="37A77CF4" w14:textId="4993F4EB" w:rsidR="00E37792" w:rsidRDefault="00000000" w:rsidP="00BB6050">
      <w:pPr>
        <w:ind w:left="5040" w:hanging="5040"/>
        <w:rPr>
          <w:sz w:val="18"/>
          <w:szCs w:val="18"/>
          <w:lang w:val="fr-CA"/>
        </w:rPr>
      </w:pPr>
      <w:r w:rsidRPr="00A36F8C">
        <w:rPr>
          <w:b/>
          <w:bCs/>
          <w:sz w:val="18"/>
          <w:szCs w:val="18"/>
          <w:lang w:val="fr-CA"/>
        </w:rPr>
        <w:t>Nom</w:t>
      </w:r>
      <w:r w:rsidRPr="00A36F8C">
        <w:rPr>
          <w:sz w:val="18"/>
          <w:szCs w:val="18"/>
          <w:lang w:val="fr-CA"/>
        </w:rPr>
        <w:t xml:space="preserve"> : </w:t>
      </w:r>
      <w:r w:rsidR="003A6973" w:rsidRPr="00A36F8C">
        <w:rPr>
          <w:sz w:val="18"/>
          <w:szCs w:val="18"/>
          <w:lang w:val="fr-CA"/>
        </w:rPr>
        <w:t>Mme. D</w:t>
      </w:r>
      <w:r w:rsidR="00262F6B" w:rsidRPr="00A36F8C">
        <w:rPr>
          <w:sz w:val="18"/>
          <w:szCs w:val="18"/>
          <w:lang w:val="fr-CA"/>
        </w:rPr>
        <w:t>any</w:t>
      </w:r>
      <w:r w:rsidR="003A6973" w:rsidRPr="00A36F8C">
        <w:rPr>
          <w:sz w:val="18"/>
          <w:szCs w:val="18"/>
          <w:lang w:val="fr-CA"/>
        </w:rPr>
        <w:t xml:space="preserve"> Lord </w:t>
      </w:r>
      <w:r w:rsidR="00A36F8C">
        <w:rPr>
          <w:sz w:val="18"/>
          <w:szCs w:val="18"/>
          <w:lang w:val="fr-CA"/>
        </w:rPr>
        <w:t xml:space="preserve">                                                               </w:t>
      </w:r>
      <w:r w:rsidR="00BB6050" w:rsidRPr="00A36F8C">
        <w:rPr>
          <w:sz w:val="18"/>
          <w:szCs w:val="18"/>
          <w:lang w:val="fr-CA"/>
        </w:rPr>
        <w:t xml:space="preserve"> </w:t>
      </w:r>
      <w:r w:rsidR="00BB6050" w:rsidRPr="00A36F8C">
        <w:rPr>
          <w:b/>
          <w:bCs/>
          <w:sz w:val="18"/>
          <w:szCs w:val="18"/>
          <w:lang w:val="fr-CA"/>
        </w:rPr>
        <w:t>Lieu </w:t>
      </w:r>
      <w:r w:rsidR="00BB6050" w:rsidRPr="00A36F8C">
        <w:rPr>
          <w:sz w:val="18"/>
          <w:szCs w:val="18"/>
          <w:lang w:val="fr-CA"/>
        </w:rPr>
        <w:t xml:space="preserve">: </w:t>
      </w:r>
      <w:r w:rsidR="00BB6050" w:rsidRPr="00A36F8C">
        <w:rPr>
          <w:sz w:val="18"/>
          <w:szCs w:val="18"/>
          <w:lang w:val="fr-CA"/>
        </w:rPr>
        <w:t>1925 Chem</w:t>
      </w:r>
      <w:r w:rsidR="00BB6050" w:rsidRPr="00A36F8C">
        <w:rPr>
          <w:sz w:val="18"/>
          <w:szCs w:val="18"/>
          <w:lang w:val="fr-CA"/>
        </w:rPr>
        <w:t>in</w:t>
      </w:r>
      <w:r w:rsidR="00BB6050" w:rsidRPr="00A36F8C">
        <w:rPr>
          <w:sz w:val="18"/>
          <w:szCs w:val="18"/>
          <w:lang w:val="fr-CA"/>
        </w:rPr>
        <w:t>. Lambert, Lévis, QC G7A 2N4</w:t>
      </w:r>
    </w:p>
    <w:p w14:paraId="2B961C53" w14:textId="79A8EBCF" w:rsidR="00A36F8C" w:rsidRPr="00A36F8C" w:rsidRDefault="00A36F8C" w:rsidP="00A36F8C">
      <w:pPr>
        <w:ind w:left="3600" w:firstLine="720"/>
        <w:rPr>
          <w:sz w:val="18"/>
          <w:szCs w:val="18"/>
          <w:lang w:val="fr-CA"/>
        </w:rPr>
      </w:pPr>
      <w:r w:rsidRPr="00A36F8C">
        <w:rPr>
          <w:sz w:val="18"/>
          <w:szCs w:val="18"/>
          <w:highlight w:val="yellow"/>
          <w:lang w:val="fr-CA"/>
        </w:rPr>
        <w:t>Érablière du Cap St-Nicolas</w:t>
      </w:r>
    </w:p>
    <w:p w14:paraId="24990471" w14:textId="52FB1364" w:rsidR="00262F6B" w:rsidRPr="00A36F8C" w:rsidRDefault="00000000">
      <w:pPr>
        <w:rPr>
          <w:sz w:val="18"/>
          <w:szCs w:val="18"/>
          <w:lang w:val="fr-CA"/>
        </w:rPr>
      </w:pPr>
      <w:r w:rsidRPr="00A36F8C">
        <w:rPr>
          <w:b/>
          <w:bCs/>
          <w:sz w:val="18"/>
          <w:szCs w:val="18"/>
          <w:lang w:val="fr-CA"/>
        </w:rPr>
        <w:t>Adresse e-mail</w:t>
      </w:r>
      <w:r w:rsidRPr="00A36F8C">
        <w:rPr>
          <w:sz w:val="18"/>
          <w:szCs w:val="18"/>
          <w:lang w:val="fr-CA"/>
        </w:rPr>
        <w:t xml:space="preserve"> : </w:t>
      </w:r>
      <w:hyperlink r:id="rId6" w:history="1">
        <w:r w:rsidR="003A6973" w:rsidRPr="00A36F8C">
          <w:rPr>
            <w:rStyle w:val="Lienhypertexte"/>
            <w:sz w:val="18"/>
            <w:szCs w:val="18"/>
            <w:lang w:val="fr-CA"/>
          </w:rPr>
          <w:t>dlo@frontmatec.com</w:t>
        </w:r>
      </w:hyperlink>
      <w:r w:rsidR="00BB6050" w:rsidRPr="00A36F8C">
        <w:rPr>
          <w:sz w:val="18"/>
          <w:szCs w:val="18"/>
          <w:lang w:val="fr-CA"/>
        </w:rPr>
        <w:tab/>
      </w:r>
      <w:r w:rsidR="00BB6050" w:rsidRPr="00A36F8C">
        <w:rPr>
          <w:sz w:val="18"/>
          <w:szCs w:val="18"/>
          <w:lang w:val="fr-CA"/>
        </w:rPr>
        <w:tab/>
      </w:r>
      <w:r w:rsidRPr="00A36F8C">
        <w:rPr>
          <w:b/>
          <w:bCs/>
          <w:sz w:val="18"/>
          <w:szCs w:val="18"/>
          <w:lang w:val="fr-CA"/>
        </w:rPr>
        <w:t xml:space="preserve">Téléphone </w:t>
      </w:r>
      <w:r w:rsidRPr="00A36F8C">
        <w:rPr>
          <w:sz w:val="18"/>
          <w:szCs w:val="18"/>
          <w:lang w:val="fr-CA"/>
        </w:rPr>
        <w:t xml:space="preserve">: </w:t>
      </w:r>
      <w:r w:rsidR="003A6973" w:rsidRPr="00A36F8C">
        <w:rPr>
          <w:sz w:val="18"/>
          <w:szCs w:val="18"/>
          <w:lang w:val="fr-CA"/>
        </w:rPr>
        <w:t>816-898-0410</w:t>
      </w:r>
    </w:p>
    <w:p w14:paraId="2B6B85EE" w14:textId="77777777" w:rsidR="00E37792" w:rsidRPr="00A36F8C" w:rsidRDefault="00000000">
      <w:pPr>
        <w:pStyle w:val="Titre2"/>
        <w:rPr>
          <w:sz w:val="28"/>
          <w:szCs w:val="28"/>
          <w:lang w:val="fr-CA"/>
        </w:rPr>
      </w:pPr>
      <w:r w:rsidRPr="00A36F8C">
        <w:rPr>
          <w:sz w:val="28"/>
          <w:szCs w:val="28"/>
          <w:lang w:val="fr-CA"/>
        </w:rPr>
        <w:t>Détails de l'événement</w:t>
      </w:r>
    </w:p>
    <w:p w14:paraId="56FDCFE7" w14:textId="606B69B8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Type d'événement : [ ] Mariage  [</w:t>
      </w:r>
      <w:r w:rsidR="00A36F8C">
        <w:rPr>
          <w:sz w:val="18"/>
          <w:szCs w:val="18"/>
          <w:lang w:val="fr-CA"/>
        </w:rPr>
        <w:t>x</w:t>
      </w:r>
      <w:r w:rsidRPr="00A36F8C">
        <w:rPr>
          <w:sz w:val="18"/>
          <w:szCs w:val="18"/>
          <w:lang w:val="fr-CA"/>
        </w:rPr>
        <w:t xml:space="preserve"> ] </w:t>
      </w:r>
      <w:r w:rsidRPr="00A36F8C">
        <w:rPr>
          <w:sz w:val="18"/>
          <w:szCs w:val="18"/>
          <w:highlight w:val="yellow"/>
          <w:lang w:val="fr-CA"/>
        </w:rPr>
        <w:t>Anniversaire</w:t>
      </w:r>
      <w:r w:rsidRPr="00A36F8C">
        <w:rPr>
          <w:sz w:val="18"/>
          <w:szCs w:val="18"/>
          <w:lang w:val="fr-CA"/>
        </w:rPr>
        <w:t xml:space="preserve">  [ ] Soirée privée  [ ] Autre</w:t>
      </w:r>
    </w:p>
    <w:p w14:paraId="46B51E29" w14:textId="77777777" w:rsid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 xml:space="preserve">Date : </w:t>
      </w:r>
      <w:r w:rsidR="003A6973" w:rsidRPr="00A36F8C">
        <w:rPr>
          <w:sz w:val="18"/>
          <w:szCs w:val="18"/>
          <w:lang w:val="fr-CA"/>
        </w:rPr>
        <w:t xml:space="preserve">25 janvier  </w:t>
      </w:r>
      <w:r w:rsidRPr="00A36F8C">
        <w:rPr>
          <w:sz w:val="18"/>
          <w:szCs w:val="18"/>
          <w:lang w:val="fr-CA"/>
        </w:rPr>
        <w:t xml:space="preserve"> </w:t>
      </w:r>
    </w:p>
    <w:p w14:paraId="621DC5F4" w14:textId="52EF8398" w:rsidR="00E37792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 xml:space="preserve">Heure : </w:t>
      </w:r>
      <w:r w:rsidR="003A6973" w:rsidRPr="00A36F8C">
        <w:rPr>
          <w:sz w:val="18"/>
          <w:szCs w:val="18"/>
          <w:lang w:val="fr-CA"/>
        </w:rPr>
        <w:t xml:space="preserve">18h </w:t>
      </w:r>
      <w:r w:rsidRPr="00A36F8C">
        <w:rPr>
          <w:sz w:val="18"/>
          <w:szCs w:val="18"/>
          <w:lang w:val="fr-CA"/>
        </w:rPr>
        <w:t xml:space="preserve">  </w:t>
      </w:r>
      <w:r w:rsidR="00A36F8C">
        <w:rPr>
          <w:sz w:val="18"/>
          <w:szCs w:val="18"/>
          <w:lang w:val="fr-CA"/>
        </w:rPr>
        <w:t>Fin</w:t>
      </w:r>
      <w:r w:rsidRPr="00A36F8C">
        <w:rPr>
          <w:sz w:val="18"/>
          <w:szCs w:val="18"/>
          <w:lang w:val="fr-CA"/>
        </w:rPr>
        <w:t xml:space="preserve">: </w:t>
      </w:r>
      <w:r w:rsidR="003A6973" w:rsidRPr="00A36F8C">
        <w:rPr>
          <w:sz w:val="18"/>
          <w:szCs w:val="18"/>
          <w:lang w:val="fr-CA"/>
        </w:rPr>
        <w:t>23h</w:t>
      </w:r>
    </w:p>
    <w:p w14:paraId="455264C6" w14:textId="2A286FFD" w:rsidR="00A36F8C" w:rsidRDefault="00A36F8C">
      <w:pPr>
        <w:rPr>
          <w:sz w:val="18"/>
          <w:szCs w:val="18"/>
          <w:lang w:val="fr-CA"/>
        </w:rPr>
      </w:pPr>
      <w:r>
        <w:rPr>
          <w:sz w:val="18"/>
          <w:szCs w:val="18"/>
          <w:lang w:val="fr-CA"/>
        </w:rPr>
        <w:t>Arrivée du dj : 16h30</w:t>
      </w:r>
    </w:p>
    <w:p w14:paraId="7FC7518C" w14:textId="77777777" w:rsidR="00A36F8C" w:rsidRPr="00A36F8C" w:rsidRDefault="00A36F8C">
      <w:pPr>
        <w:rPr>
          <w:sz w:val="18"/>
          <w:szCs w:val="18"/>
          <w:lang w:val="fr-CA"/>
        </w:rPr>
      </w:pPr>
    </w:p>
    <w:p w14:paraId="2B401734" w14:textId="77777777" w:rsidR="00E37792" w:rsidRPr="00A36F8C" w:rsidRDefault="00000000">
      <w:pPr>
        <w:pStyle w:val="Titre2"/>
        <w:rPr>
          <w:sz w:val="28"/>
          <w:szCs w:val="28"/>
          <w:lang w:val="fr-CA"/>
        </w:rPr>
      </w:pPr>
      <w:r w:rsidRPr="00A36F8C">
        <w:rPr>
          <w:sz w:val="28"/>
          <w:szCs w:val="28"/>
          <w:lang w:val="fr-CA"/>
        </w:rPr>
        <w:t>Services demandés</w:t>
      </w:r>
    </w:p>
    <w:p w14:paraId="54C6FF81" w14:textId="7AA4F6F2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DJ et musique : [</w:t>
      </w:r>
      <w:r w:rsidR="003A6973" w:rsidRPr="00A36F8C">
        <w:rPr>
          <w:sz w:val="18"/>
          <w:szCs w:val="18"/>
          <w:lang w:val="fr-CA"/>
        </w:rPr>
        <w:t>x</w:t>
      </w:r>
      <w:r w:rsidRPr="00A36F8C">
        <w:rPr>
          <w:sz w:val="18"/>
          <w:szCs w:val="18"/>
          <w:lang w:val="fr-CA"/>
        </w:rPr>
        <w:t xml:space="preserve"> </w:t>
      </w:r>
      <w:r w:rsidRPr="00A36F8C">
        <w:rPr>
          <w:sz w:val="18"/>
          <w:szCs w:val="18"/>
          <w:highlight w:val="yellow"/>
          <w:lang w:val="fr-CA"/>
        </w:rPr>
        <w:t>] Oui</w:t>
      </w:r>
      <w:r w:rsidRPr="00A36F8C">
        <w:rPr>
          <w:sz w:val="18"/>
          <w:szCs w:val="18"/>
          <w:lang w:val="fr-CA"/>
        </w:rPr>
        <w:t xml:space="preserve">  [ ] Non</w:t>
      </w:r>
    </w:p>
    <w:p w14:paraId="7144DAFE" w14:textId="25A29F59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Matériel audio-visuel : [</w:t>
      </w:r>
      <w:r w:rsidR="003A6973" w:rsidRPr="00A36F8C">
        <w:rPr>
          <w:sz w:val="18"/>
          <w:szCs w:val="18"/>
          <w:lang w:val="fr-CA"/>
        </w:rPr>
        <w:t>x</w:t>
      </w:r>
      <w:r w:rsidRPr="00A36F8C">
        <w:rPr>
          <w:sz w:val="18"/>
          <w:szCs w:val="18"/>
          <w:lang w:val="fr-CA"/>
        </w:rPr>
        <w:t xml:space="preserve"> ] </w:t>
      </w:r>
      <w:r w:rsidRPr="00A36F8C">
        <w:rPr>
          <w:sz w:val="18"/>
          <w:szCs w:val="18"/>
          <w:highlight w:val="yellow"/>
          <w:lang w:val="fr-CA"/>
        </w:rPr>
        <w:t>Oui</w:t>
      </w:r>
      <w:r w:rsidRPr="00A36F8C">
        <w:rPr>
          <w:sz w:val="18"/>
          <w:szCs w:val="18"/>
          <w:lang w:val="fr-CA"/>
        </w:rPr>
        <w:t xml:space="preserve">  [ ] Non</w:t>
      </w:r>
    </w:p>
    <w:p w14:paraId="79922806" w14:textId="45E715CD" w:rsidR="00E37792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 xml:space="preserve">Animations spécifiques : </w:t>
      </w:r>
      <w:r w:rsidR="003A6973" w:rsidRPr="00A36F8C">
        <w:rPr>
          <w:sz w:val="18"/>
          <w:szCs w:val="18"/>
          <w:highlight w:val="yellow"/>
          <w:lang w:val="fr-CA"/>
        </w:rPr>
        <w:t>seulement musique et gestion de la projection</w:t>
      </w:r>
    </w:p>
    <w:p w14:paraId="0B589E15" w14:textId="77777777" w:rsidR="00A36F8C" w:rsidRPr="00A36F8C" w:rsidRDefault="00A36F8C">
      <w:pPr>
        <w:rPr>
          <w:sz w:val="18"/>
          <w:szCs w:val="18"/>
          <w:lang w:val="fr-CA"/>
        </w:rPr>
      </w:pPr>
    </w:p>
    <w:p w14:paraId="771661CA" w14:textId="77777777" w:rsidR="00E37792" w:rsidRPr="00A36F8C" w:rsidRDefault="00000000">
      <w:pPr>
        <w:pStyle w:val="Titre2"/>
        <w:rPr>
          <w:sz w:val="28"/>
          <w:szCs w:val="28"/>
          <w:lang w:val="fr-CA"/>
        </w:rPr>
      </w:pPr>
      <w:r w:rsidRPr="00A36F8C">
        <w:rPr>
          <w:sz w:val="28"/>
          <w:szCs w:val="28"/>
          <w:lang w:val="fr-CA"/>
        </w:rPr>
        <w:t>Options de soirée</w:t>
      </w:r>
    </w:p>
    <w:p w14:paraId="30B28D14" w14:textId="77777777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Concept Karaoké</w:t>
      </w:r>
    </w:p>
    <w:p w14:paraId="4CDAF422" w14:textId="77777777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Duo chansonnier</w:t>
      </w:r>
    </w:p>
    <w:p w14:paraId="06D49B37" w14:textId="77777777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Location de 12 LED tubes</w:t>
      </w:r>
    </w:p>
    <w:p w14:paraId="25533ECF" w14:textId="77777777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Location de 6 éclairages muraux</w:t>
      </w:r>
    </w:p>
    <w:p w14:paraId="059D5D06" w14:textId="0EDBC1D4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highlight w:val="yellow"/>
          <w:lang w:val="fr-CA"/>
        </w:rPr>
        <w:t xml:space="preserve">[ </w:t>
      </w:r>
      <w:r w:rsidR="003A6973" w:rsidRPr="00A36F8C">
        <w:rPr>
          <w:sz w:val="18"/>
          <w:szCs w:val="18"/>
          <w:highlight w:val="yellow"/>
          <w:lang w:val="fr-CA"/>
        </w:rPr>
        <w:t>x</w:t>
      </w:r>
      <w:r w:rsidRPr="00A36F8C">
        <w:rPr>
          <w:sz w:val="18"/>
          <w:szCs w:val="18"/>
          <w:highlight w:val="yellow"/>
          <w:lang w:val="fr-CA"/>
        </w:rPr>
        <w:t>] Location, Projection et Écran G</w:t>
      </w:r>
      <w:r w:rsidR="003A6973" w:rsidRPr="00A36F8C">
        <w:rPr>
          <w:sz w:val="18"/>
          <w:szCs w:val="18"/>
          <w:highlight w:val="yellow"/>
          <w:lang w:val="fr-CA"/>
        </w:rPr>
        <w:t>éant</w:t>
      </w:r>
    </w:p>
    <w:p w14:paraId="01067026" w14:textId="77777777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Une heure supplémentaire</w:t>
      </w:r>
    </w:p>
    <w:p w14:paraId="6F09016C" w14:textId="77777777" w:rsidR="00E37792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 ] Cérémonie</w:t>
      </w:r>
    </w:p>
    <w:p w14:paraId="6781C733" w14:textId="77777777" w:rsidR="00A36F8C" w:rsidRPr="00A36F8C" w:rsidRDefault="00A36F8C">
      <w:pPr>
        <w:rPr>
          <w:sz w:val="18"/>
          <w:szCs w:val="18"/>
          <w:lang w:val="fr-CA"/>
        </w:rPr>
      </w:pPr>
    </w:p>
    <w:p w14:paraId="3828FCFD" w14:textId="5301D0A1" w:rsidR="003A6973" w:rsidRPr="00A36F8C" w:rsidRDefault="003A6973" w:rsidP="003A6973">
      <w:pPr>
        <w:pStyle w:val="Titre2"/>
        <w:rPr>
          <w:sz w:val="28"/>
          <w:szCs w:val="28"/>
          <w:lang w:val="fr-CA"/>
        </w:rPr>
      </w:pPr>
      <w:r w:rsidRPr="00A36F8C">
        <w:rPr>
          <w:sz w:val="28"/>
          <w:szCs w:val="28"/>
          <w:lang w:val="fr-CA"/>
        </w:rPr>
        <w:t>Équipement et installation</w:t>
      </w:r>
    </w:p>
    <w:p w14:paraId="247F6E96" w14:textId="54AC8AB9" w:rsidR="003A6973" w:rsidRPr="00A36F8C" w:rsidRDefault="003A6973" w:rsidP="003A6973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 xml:space="preserve">[ ] </w:t>
      </w:r>
      <w:r w:rsidRPr="00A36F8C">
        <w:rPr>
          <w:sz w:val="18"/>
          <w:szCs w:val="18"/>
          <w:lang w:val="fr-CA"/>
        </w:rPr>
        <w:t>Kit complet de Daniel qui installe et désinstalle</w:t>
      </w:r>
    </w:p>
    <w:p w14:paraId="47C224B8" w14:textId="7A52BBC9" w:rsidR="003A6973" w:rsidRPr="00A36F8C" w:rsidRDefault="003A6973" w:rsidP="003A6973">
      <w:pPr>
        <w:rPr>
          <w:b/>
          <w:bCs/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[</w:t>
      </w:r>
      <w:r w:rsidR="00A36F8C">
        <w:rPr>
          <w:sz w:val="18"/>
          <w:szCs w:val="18"/>
          <w:lang w:val="fr-CA"/>
        </w:rPr>
        <w:t>x</w:t>
      </w:r>
      <w:r w:rsidRPr="00A36F8C">
        <w:rPr>
          <w:sz w:val="18"/>
          <w:szCs w:val="18"/>
          <w:lang w:val="fr-CA"/>
        </w:rPr>
        <w:t xml:space="preserve"> ] </w:t>
      </w:r>
      <w:r w:rsidRPr="00A36F8C">
        <w:rPr>
          <w:sz w:val="18"/>
          <w:szCs w:val="18"/>
          <w:highlight w:val="yellow"/>
          <w:lang w:val="fr-CA"/>
        </w:rPr>
        <w:t xml:space="preserve">2 caisses de son/projection installés par Maxime/ Daniel gère le reste / </w:t>
      </w:r>
      <w:r w:rsidRPr="00A36F8C">
        <w:rPr>
          <w:sz w:val="18"/>
          <w:szCs w:val="18"/>
          <w:highlight w:val="yellow"/>
          <w:u w:val="single"/>
          <w:lang w:val="fr-CA"/>
        </w:rPr>
        <w:t>rapporte tout l’équipement</w:t>
      </w:r>
    </w:p>
    <w:p w14:paraId="1EAEBA79" w14:textId="1C906E82" w:rsidR="00A36F8C" w:rsidRDefault="003A6973">
      <w:pPr>
        <w:rPr>
          <w:lang w:val="fr-CA"/>
        </w:rPr>
      </w:pPr>
      <w:r w:rsidRPr="00A36F8C">
        <w:rPr>
          <w:sz w:val="18"/>
          <w:szCs w:val="18"/>
          <w:lang w:val="fr-CA"/>
        </w:rPr>
        <w:t xml:space="preserve">[ ] </w:t>
      </w:r>
      <w:r w:rsidR="001339C0" w:rsidRPr="00A36F8C">
        <w:rPr>
          <w:sz w:val="18"/>
          <w:szCs w:val="18"/>
          <w:lang w:val="fr-CA"/>
        </w:rPr>
        <w:t>Kit complet de Maxime / désinstallé par Daniel et rapporté aux</w:t>
      </w:r>
      <w:r w:rsidR="001339C0" w:rsidRPr="001339C0">
        <w:rPr>
          <w:lang w:val="fr-CA"/>
        </w:rPr>
        <w:t xml:space="preserve"> besoi</w:t>
      </w:r>
      <w:r w:rsidR="00A36F8C">
        <w:rPr>
          <w:lang w:val="fr-CA"/>
        </w:rPr>
        <w:t>ns</w:t>
      </w:r>
    </w:p>
    <w:p w14:paraId="6825AC9C" w14:textId="77777777" w:rsidR="00A36F8C" w:rsidRPr="001339C0" w:rsidRDefault="00A36F8C">
      <w:pPr>
        <w:rPr>
          <w:lang w:val="fr-CA"/>
        </w:rPr>
      </w:pPr>
    </w:p>
    <w:p w14:paraId="47887F1A" w14:textId="77777777" w:rsidR="00E37792" w:rsidRPr="00A36F8C" w:rsidRDefault="00000000">
      <w:pPr>
        <w:pStyle w:val="Titre2"/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>Conditions et confirmation</w:t>
      </w:r>
    </w:p>
    <w:p w14:paraId="6371D2BF" w14:textId="57E5F2DD" w:rsidR="00E37792" w:rsidRPr="00A36F8C" w:rsidRDefault="00000000">
      <w:pPr>
        <w:rPr>
          <w:sz w:val="18"/>
          <w:szCs w:val="18"/>
          <w:lang w:val="fr-CA"/>
        </w:rPr>
      </w:pPr>
      <w:r w:rsidRPr="00A36F8C">
        <w:rPr>
          <w:sz w:val="18"/>
          <w:szCs w:val="18"/>
          <w:lang w:val="fr-CA"/>
        </w:rPr>
        <w:t xml:space="preserve">Mode de paiement : </w:t>
      </w:r>
      <w:r w:rsidR="003A6973" w:rsidRPr="00A36F8C">
        <w:rPr>
          <w:sz w:val="18"/>
          <w:szCs w:val="18"/>
          <w:lang w:val="fr-CA"/>
        </w:rPr>
        <w:t>transfert accèsd</w:t>
      </w:r>
    </w:p>
    <w:sectPr w:rsidR="00E37792" w:rsidRPr="00A36F8C" w:rsidSect="00A36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24014">
    <w:abstractNumId w:val="8"/>
  </w:num>
  <w:num w:numId="2" w16cid:durableId="605774405">
    <w:abstractNumId w:val="6"/>
  </w:num>
  <w:num w:numId="3" w16cid:durableId="137889457">
    <w:abstractNumId w:val="5"/>
  </w:num>
  <w:num w:numId="4" w16cid:durableId="104469133">
    <w:abstractNumId w:val="4"/>
  </w:num>
  <w:num w:numId="5" w16cid:durableId="131413397">
    <w:abstractNumId w:val="7"/>
  </w:num>
  <w:num w:numId="6" w16cid:durableId="426121055">
    <w:abstractNumId w:val="3"/>
  </w:num>
  <w:num w:numId="7" w16cid:durableId="2027560470">
    <w:abstractNumId w:val="2"/>
  </w:num>
  <w:num w:numId="8" w16cid:durableId="166750303">
    <w:abstractNumId w:val="1"/>
  </w:num>
  <w:num w:numId="9" w16cid:durableId="111679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9C0"/>
    <w:rsid w:val="0015074B"/>
    <w:rsid w:val="00262F6B"/>
    <w:rsid w:val="0029639D"/>
    <w:rsid w:val="00326F90"/>
    <w:rsid w:val="003A6973"/>
    <w:rsid w:val="0060755B"/>
    <w:rsid w:val="00795C3F"/>
    <w:rsid w:val="00A36F8C"/>
    <w:rsid w:val="00AA1D8D"/>
    <w:rsid w:val="00B47730"/>
    <w:rsid w:val="00BB6050"/>
    <w:rsid w:val="00CB0664"/>
    <w:rsid w:val="00E377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A631"/>
  <w14:defaultImageDpi w14:val="300"/>
  <w15:docId w15:val="{3A8EDDA9-9F1E-4313-8558-58CA5256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3A69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o@frontmate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Cliche Maxime</cp:lastModifiedBy>
  <cp:revision>5</cp:revision>
  <dcterms:created xsi:type="dcterms:W3CDTF">2013-12-23T23:15:00Z</dcterms:created>
  <dcterms:modified xsi:type="dcterms:W3CDTF">2025-01-08T19:35:00Z</dcterms:modified>
  <cp:category/>
</cp:coreProperties>
</file>